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number between 1 and 10 is multiplied by a power of 10 Scientific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numbers and negative numbers including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Decimal numbers that neither terminate or repeat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objects called the elements or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number line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Number line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imaginary numbers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diagram that represents data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Graphs which have a straight line 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that gets multiplied when using an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Halfway between the two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common zero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expression containing variables and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Dividing two powers with the same base by subtracting exponents Quotient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set of all solutions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inverse function to exponentiation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Indicates that the base should be raised to a certain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opposite of another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Finding what to multiply together to get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for each value from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that can be put in place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numbers that begin from from 1 onwards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numbers written within parentheses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 always contain an equals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numbers in an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curve where any point is at an equal distance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Letters that are often used to stand for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multiplying two powers with the same base you can add the exponents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expressions that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set containing no elements like whole numbers less than 0 Null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statement that two algebraic equations are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Algebra</dc:title>
  <dcterms:created xsi:type="dcterms:W3CDTF">2021-10-11T04:20:33Z</dcterms:created>
  <dcterms:modified xsi:type="dcterms:W3CDTF">2021-10-11T04:20:33Z</dcterms:modified>
</cp:coreProperties>
</file>