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in which all three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in which all three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having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enclosing boundary of a curved geometric figure, especially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lines, side by side and having the same distance continuously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sharing something out among a number of recipients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part, number, or quantity that is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solution of the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segment whose endpoints both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passing from side to side through the center of a body or figure, especially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or quantity that when multiplied with another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convert an improper fraction to a mixed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</dc:title>
  <dcterms:created xsi:type="dcterms:W3CDTF">2021-10-11T04:19:10Z</dcterms:created>
  <dcterms:modified xsi:type="dcterms:W3CDTF">2021-10-11T04:19:10Z</dcterms:modified>
</cp:coreProperties>
</file>