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 Algebra Definitions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rule of matching elements of two sets of numbers in which an input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numerical or constant quantity placed before and multiplying the variable in an algebraic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of a group of numbers used to indicate the position of a point, line, or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statement that the values of two mathematical expressions are equal (indicated by the sign =).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magnitude of a real number without regard to its sign.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to be divided by another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between two numbers;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algebraic expression of the sum or the difference of two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relation between two expressions that are not equal, employing a sign such as ≠ “not equal to,” &gt; “greater than,” or &lt; “less than.”.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or algebraic expression by which another is exactly divisible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be represented by a straight line on a graph; involving or exhibiting directly proportional change in two related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involving the second and no higher power of an unknown quantity or variable.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Algebra Definitions </dc:title>
  <dcterms:created xsi:type="dcterms:W3CDTF">2021-10-11T04:19:08Z</dcterms:created>
  <dcterms:modified xsi:type="dcterms:W3CDTF">2021-10-11T04:19:08Z</dcterms:modified>
</cp:coreProperties>
</file>