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 Algebra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that continually approaches a given curve but does NOT meet at any given finite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algebraic expression of the sum or the difference of 2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point at which the value of a function is largest (maximum) or smallest (minimum)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result obtained by dividing one quantity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possible y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"opposite operations"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shown as 1/x, or x-1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larger function that is created by putting one function inside another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sequence with the difference between two consecutive terms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rectangular array of numbers or other mathematical objects for which operations are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sequence with the ratio between two consecutive terms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whole number that can be positive, negative, or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simplest function that still satisfies the definition of a certain type of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possible x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angle measure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Algebra Vocabulary</dc:title>
  <dcterms:created xsi:type="dcterms:W3CDTF">2021-10-11T04:19:43Z</dcterms:created>
  <dcterms:modified xsi:type="dcterms:W3CDTF">2021-10-11T04:19:43Z</dcterms:modified>
</cp:coreProperties>
</file>