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Algebra day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that cannot be written as the ratio of two integers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a pair of numbers whose product is 1.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numbers that correspond to point on a graph in the form (x, y)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term that has no variable and does not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letter used to represent one or more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 of all possible outputs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four sections into which the coordinate plane is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number that can be written in the form a + bi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number's distance from zero.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values of the domain (input) that make the range (output) zero.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in front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where a graph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expression under the radical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 of all possible inputs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find the value of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algebraic expression in which the exponents of every variable is a whole number and there are no variables in the denominator.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Algebra day 1 </dc:title>
  <dcterms:created xsi:type="dcterms:W3CDTF">2021-10-11T04:20:13Z</dcterms:created>
  <dcterms:modified xsi:type="dcterms:W3CDTF">2021-10-11T04:20:13Z</dcterms:modified>
</cp:coreProperties>
</file>