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2 By K. Delgado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Transcripts and discipline reports  student must submit to his or her college before the end of their senor year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Colleges/Universities with a focus and core curriculum that includes classes in the arts, humanities, social studies, and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applicant qualifies based on FAFSA information, the U.S government pays for any interest accrued during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 to be completed to determine a students eligibility for federal financial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about the students class rank, GPA, academic courses, attendance rate, and any discipline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colleges offer a wide timeline rather than a deadline date for students to submit their application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Letters from the College applicants teacher(s) and/or guidance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 and ACT scores will forward to the college applicants admittance office based on the college codes submitted by the applicant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Colleges/Universities that do not consider a college applicants financial needs when deciding admittance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Scholarships, grants, and discounts that colleges can award to admitted students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2 By K. Delgado</dc:title>
  <dcterms:created xsi:type="dcterms:W3CDTF">2021-10-11T04:20:18Z</dcterms:created>
  <dcterms:modified xsi:type="dcterms:W3CDTF">2021-10-11T04:20:18Z</dcterms:modified>
</cp:coreProperties>
</file>