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2 by A. Thimmes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Colleges that do not consider a college applicant's financial needs when deciding admittance use a unclear policy. Other schools that use a clear policy consider financial aid needs as part of the admission process to ensure they have enough aid to meet the needs of all accepted students.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this happens, students may be accepted later if other students already accepted or ahead of them on this choose not to go to that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detailed financial aid application than the FAFSA and is required by some, but not all colleges/universities.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GPAs include an extra point on a 4.0-point scale for honors and advanced placement classes. Using the other GPA system an "A" is worth 4.0 and a "B" is worth 3.0.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terms can represent four-year post-secondary schools. The difference between the two is that one usually include four-year undergraduate degrees and graduate degrees whereas most colleges do not have graduate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colleges/universities use this system, a basic college application that can be used for multiple schools.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Scores that are forwarded to the colleges based on the college codes submitted by the applicant.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Grade point average of core classes, not electives.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Students can get these kinds of jobs on campus and the U.S. federal government helps pay their salary for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how a student's  GPA compares to other students in the same graduating class.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2 by A. Thimmes </dc:title>
  <dcterms:created xsi:type="dcterms:W3CDTF">2021-10-11T04:20:41Z</dcterms:created>
  <dcterms:modified xsi:type="dcterms:W3CDTF">2021-10-11T04:20:41Z</dcterms:modified>
</cp:coreProperties>
</file>