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3  by K. Delgado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typically schools that offer 2 year degrees in specific employment-skills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Primarily offer degrees in undergraduate and graduate programs that focus on fine and performing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include students of all races but primarily serves African American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awarded when a student completes his/her four-year college/university coursework and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college applicant whose parents/ legal guardians did not complete a college bachelors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be accepted later than students ahead of them when put on this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 point on a 4.0 point scale for honors/ AP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Unlike subsidized loans, the government does not supplement interest accrued during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Universities that offer advanced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can get these types of jobs on campus so that the U.S government helps pay this salary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3  by K. Delgado</dc:title>
  <dcterms:created xsi:type="dcterms:W3CDTF">2021-10-11T04:20:46Z</dcterms:created>
  <dcterms:modified xsi:type="dcterms:W3CDTF">2021-10-11T04:20:46Z</dcterms:modified>
</cp:coreProperties>
</file>