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A.Jimenez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Universities that offer advanced degrees(e.g., master's or doctoral degrees) award graduate degrees upon completion. Students must finish their undergraduate coursework before beginning a graduate degree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Scholarships, grants, and discounts that colleges can award to admitted students without regard to financial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college applicant whose parent(s)/legal guardian(s) did not complete a college bachelor's degree. If an older sibling completed a college bachelor's degree, the applicant would still be a first-generation college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Colleges/universities that do not consider a college applicant's financial needs when deciding admittance use a " "policy.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include students of all races but primarily serves African American students.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colleges/universities with a focus and core curriculum that includes classes in the arts, humanities, social sciences, and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schools that use a " " policy consider financial aid needs as part of the admission process to ensure they have enough aid to meet the needs of all accepted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colleges/universities require students to submit their final transcript and discipline records at the end of their senior year in high school. A significant slip in grades, attendance, or discipline records and jeopardize college acceptance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Merit aid may be based on specific achievements(e.g., academic, athletics, artistic) or other characteristics(e.g.,demographics)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 to be completed to determined a student's eligibility for a federal financial aid, which is based primarily on the students family's annual income and assets.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A.Jimenez</dc:title>
  <dcterms:created xsi:type="dcterms:W3CDTF">2021-10-11T04:20:50Z</dcterms:created>
  <dcterms:modified xsi:type="dcterms:W3CDTF">2021-10-11T04:20:50Z</dcterms:modified>
</cp:coreProperties>
</file>