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Application Terms By S.Leyva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an income-eligible student may be able to waive or reduce college applications?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degree given to an undergraduate student who has completed a coursework and graduates?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it when a College/University requires a a essay.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colleges/universities offer students to submit their full  application  before the regular deadline.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terms that represent a four year secondary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basic college application that can be used for multiple schools.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called when detailed financial aid application than a FASFA is required sometimes for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to Early Action but once accepted to the college or university you must go by first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when a students GPA compares to others in the same graduate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Grade Point Average of core classes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By S.Leyva</dc:title>
  <dcterms:created xsi:type="dcterms:W3CDTF">2021-10-11T04:19:36Z</dcterms:created>
  <dcterms:modified xsi:type="dcterms:W3CDTF">2021-10-11T04:19:36Z</dcterms:modified>
</cp:coreProperties>
</file>