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Application  Terms By S.Vallejo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colleges /universities use the "Common Application" system, a basic college application that can be used for multiple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terms "college" and "university" can both represent four-year post secondary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colleges/universities requires essays as apart of the application.Essays prompts are the question or statement to be addressed within the essay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(AKA the College Scholarship Service Profile)-is a more detailed financial aid application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eligible students may be able to waive or reduce college application fees and related ACT/SAT fees.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decision is similar to early action but if the student is accepted to the college/university, it is a binding agreement and the student must attend that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a student GPA compares to other students in the same graduating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(Also referred to as an Undergraduate Degreee)-Most colleges/universities award a "bachelor's degree" when the student completes his/her required  coursework and graduates.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grade point average of core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college/universities offer "early action" deadllines (Usually in November) by which students submit their full application before the regular deadline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 Terms By S.Vallejo</dc:title>
  <dcterms:created xsi:type="dcterms:W3CDTF">2021-10-11T04:19:22Z</dcterms:created>
  <dcterms:modified xsi:type="dcterms:W3CDTF">2021-10-11T04:19:22Z</dcterms:modified>
</cp:coreProperties>
</file>