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L. Marsh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an applicant qualifies based on FAFSA information, the U.S. government pays for any interest accrued during college and gives a loan grace period after college graduate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awarded when a student completes his/ her four-year college coursework and requirements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terms "university can represent four-years post-secondary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Primarily offer degrees in undergraduate and graduate programs that focus on fine and performing arts, business or engineering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Universities that offer advanced degrees award graduate degrees upon completion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colleges offer a wide time frame rather than a specific deadline date for students to submit their application and receive acceptance status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colleges / universities require students to submit their final transcripts and discipline records at the end of their senior year in high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Colleges issue "acceptances","denials".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college / universities require essays as part of the application.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typically schools that offer two-year degrees in specific employment-preparation skills such as computer technology, culinary arts, and health care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L. Marsh 2</dc:title>
  <dcterms:created xsi:type="dcterms:W3CDTF">2021-10-11T04:20:21Z</dcterms:created>
  <dcterms:modified xsi:type="dcterms:W3CDTF">2021-10-11T04:20:21Z</dcterms:modified>
</cp:coreProperties>
</file>