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C.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college has a different code number used to forward test scores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teaches arts and humanities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schools require students to submit their transcripts and discipline records at the end of their senior high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determines eligibility for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students parents did not complete a college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more defined Financial Aid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 to be addressed in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don´t consider students financial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info on the students class rank, GPA, academic courses,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required by colleges, written by a teacher or guidance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timeframe to submit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masters or doctoral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scholarships, grants, and discounts that schools can offer without regard to financial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colleges that mainly serve African american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application deadline is set early, usually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early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C. Harvey</dc:title>
  <dcterms:created xsi:type="dcterms:W3CDTF">2021-10-11T04:19:42Z</dcterms:created>
  <dcterms:modified xsi:type="dcterms:W3CDTF">2021-10-11T04:19:42Z</dcterms:modified>
</cp:coreProperties>
</file>