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Ezequiel. V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students GPA compares to other students in the same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detailed financial aid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colleges require you to have a type of 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degree you get when you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colleges or universities offer a wide time frame rather than a specific deadline date for students to submit their application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Offer degrees in in undergraduate and graduate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Universities that offer advanced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early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Includes information about the students class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score you get from your core classes?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Ezequiel. V </dc:title>
  <dcterms:created xsi:type="dcterms:W3CDTF">2021-10-11T04:19:31Z</dcterms:created>
  <dcterms:modified xsi:type="dcterms:W3CDTF">2021-10-11T04:19:31Z</dcterms:modified>
</cp:coreProperties>
</file>