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Application Terms by J.Price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Primarily offer degrees in undergraduate programs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colleges/Universities offer ''early action''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Scholarships,grants,and discounts that colleges can award to admitted students without regard to financial need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grade point average (GPA)of core classes (e;g math,English,Science,Social Studies)not electives (eg;sports,arts)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college applicant whose parents legal guardians did not complete bachelors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Students can get work study jobs on campus and the U.S federal government helps pay their work work study salary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colleges/universities with a focus and core curriculum that includes classes in the arts,humanities,social sciences,and sciences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colleges/universities offer a wide time-frame rather than a specific deadline date for students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of how a student's GPA compares to the other students in the same the same graduating class (e.g; Top 10% Top 25%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colleges/universities require essays as part of the application.</w:t>
            </w:r>
          </w:p>
        </w:tc>
      </w:tr>
    </w:tbl>
    <w:p>
      <w:pPr>
        <w:pStyle w:val="WordBankLarge"/>
      </w:pPr>
      <w:r>
        <w:t xml:space="preserve">   Liberal Arts or Liberal Education    </w:t>
      </w:r>
      <w:r>
        <w:t xml:space="preserve">   Class Rank    </w:t>
      </w:r>
      <w:r>
        <w:t xml:space="preserve">   Core GPA    </w:t>
      </w:r>
      <w:r>
        <w:t xml:space="preserve">   Essay Prompt    </w:t>
      </w:r>
      <w:r>
        <w:t xml:space="preserve">   Merit AID    </w:t>
      </w:r>
      <w:r>
        <w:t xml:space="preserve">   work study    </w:t>
      </w:r>
      <w:r>
        <w:t xml:space="preserve">   Rolling admissions    </w:t>
      </w:r>
      <w:r>
        <w:t xml:space="preserve">   Early Action    </w:t>
      </w:r>
      <w:r>
        <w:t xml:space="preserve">   First-Generation     </w:t>
      </w:r>
      <w:r>
        <w:t xml:space="preserve">   Specialty schools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Application Terms by J.Price</dc:title>
  <dcterms:created xsi:type="dcterms:W3CDTF">2021-10-11T04:19:44Z</dcterms:created>
  <dcterms:modified xsi:type="dcterms:W3CDTF">2021-10-11T04:19:44Z</dcterms:modified>
</cp:coreProperties>
</file>