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J .Goodman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referred to as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applicant qualifies based on FAFSA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 America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College  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does not supplement interest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 about the student's class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Universities that offer advanced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college applicant whose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 on campus and the U.S. federal government helps salary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J .Goodman</dc:title>
  <dcterms:created xsi:type="dcterms:W3CDTF">2021-10-11T04:20:48Z</dcterms:created>
  <dcterms:modified xsi:type="dcterms:W3CDTF">2021-10-11T04:20:48Z</dcterms:modified>
</cp:coreProperties>
</file>