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J .Goodman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colleges/universities offer wide timeframe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Primarily offer degrees in undergraduate and graduate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eligible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Colleges/universities that do not consider a college applicant's financial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college/university applications require recommendation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Weighted GPAs include an extra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humanities,social sciences,and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typically schools that offer two-year degrees in specific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Scholarships ,grants,and discounts that colleges can award to admitted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student's family's annual income and assets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J .Goodman</dc:title>
  <dcterms:created xsi:type="dcterms:W3CDTF">2021-10-11T04:20:52Z</dcterms:created>
  <dcterms:modified xsi:type="dcterms:W3CDTF">2021-10-11T04:20:52Z</dcterms:modified>
</cp:coreProperties>
</file>