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Application Terms by K.Chandler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more detailed financial aid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Income eligible students may be able to waive or reduce college application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grade point average of a core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colleges or universities offer these usually in 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colleges or universities require these as apart of the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a university gives when somebody graduates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Application for Federal Student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college applicant whose parents did not complete a bachelors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include students of all race but is primarily for african american students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how a students in the same graduating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 both represent 4 year post secondary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similar to an early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final transcript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colleges/universities use this system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colleges/universities award a bachelors degree when the student completes his/her required coursework and graduates.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K.Chandler</dc:title>
  <dcterms:created xsi:type="dcterms:W3CDTF">2021-10-11T04:19:27Z</dcterms:created>
  <dcterms:modified xsi:type="dcterms:W3CDTF">2021-10-11T04:19:27Z</dcterms:modified>
</cp:coreProperties>
</file>