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L. Marsh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more detailed financial aid application than the FAFSA and is required by some, but not all, colleges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Universities that offer advanced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include students of all races but primarily serves African American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basic college application that can be used for multiple schools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colleges applications require recommendation letters about the applicant from teacher and/or guidance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based primarily on the students family's annual income and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that do not consider a college applicant's financial needs when deciding admittance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an extra point on a 4.0-point scale for honors and advanced placement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deadlines (usually in November), by which students submit their full application before the regular deadline.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information about the students class rank, GPA, academic courses, attendance rate, and any discipline incidents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L. Marsh 3</dc:title>
  <dcterms:created xsi:type="dcterms:W3CDTF">2021-10-11T04:20:42Z</dcterms:created>
  <dcterms:modified xsi:type="dcterms:W3CDTF">2021-10-11T04:20:42Z</dcterms:modified>
</cp:coreProperties>
</file>