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Application Terms by M. Delisle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grade in classes such as English, Science, Math and Social Studies.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colleges/universities offer these deadlines, by which students submit their full application before the regular deadline and receive their acceptance status earlier than the regular deadline.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Four-year post-secondary schools. One usually includes four-year undergraduate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how a student's GPA compares to other students in the same graduating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Income-eligible students may be able to reduce college application fees and related ACT/SAT fees.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colleges/universities use this system, a basic college application that can be used for multiple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colleges/universities award this when the student completes his/her required coursework and graduates.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the student is accepted to the college/university, this is the binding agreement and the student must attend that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question or statement to be addressed within an essay.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more detailed financial aid application than the FAFSA and is required by some, but not all, colleges/universities.</w:t>
            </w:r>
          </w:p>
        </w:tc>
      </w:tr>
    </w:tbl>
    <w:p>
      <w:pPr>
        <w:pStyle w:val="WordBankLarge"/>
      </w:pPr>
      <w:r>
        <w:t xml:space="preserve">   Application Fee Waivers    </w:t>
      </w:r>
      <w:r>
        <w:t xml:space="preserve">   Bachelor's Degree    </w:t>
      </w:r>
      <w:r>
        <w:t xml:space="preserve">   Class Rank    </w:t>
      </w:r>
      <w:r>
        <w:t xml:space="preserve">   College vs University    </w:t>
      </w:r>
      <w:r>
        <w:t xml:space="preserve">   Common Application     </w:t>
      </w:r>
      <w:r>
        <w:t xml:space="preserve">   Core GPA    </w:t>
      </w:r>
      <w:r>
        <w:t xml:space="preserve">   CSS Profile    </w:t>
      </w:r>
      <w:r>
        <w:t xml:space="preserve">   Early Action    </w:t>
      </w:r>
      <w:r>
        <w:t xml:space="preserve">   Early Decision    </w:t>
      </w:r>
      <w:r>
        <w:t xml:space="preserve">   Essay Prompt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Application Terms by M. Delisle</dc:title>
  <dcterms:created xsi:type="dcterms:W3CDTF">2021-10-11T04:19:32Z</dcterms:created>
  <dcterms:modified xsi:type="dcterms:W3CDTF">2021-10-11T04:19:32Z</dcterms:modified>
</cp:coreProperties>
</file>