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M. Sacia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colleges issue ¨acceptances¨, ¨denials¨, and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awarded when a student completes their four-year college or university coursework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can get these jobs on campus and the U.S. federal government helps pay their work study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typically schools that offer two-year degrees in specific employment preparation skills such as computer technology, culinary arts, and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college has a different code number for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unlike subsidized loans, the government does not supplement interest accrued during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applicant qualifies based on FAFSA information, the U.S. government pays for any interest accrued during college and gives a loan grace period after college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these includes an extra point on a 4.0-point scale for honors and advanced placement classes. Using the second one of these, and ¨A¨ is worth a 4.0 and a ¨B¨ is worth a 3.0.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primarily offer degrees in undergraduate and graduate programs that focus on fine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includes information about the student´s class rank, GPA, academic courses, attendance rate, and any discipline incidents.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M. Sacia 3</dc:title>
  <dcterms:created xsi:type="dcterms:W3CDTF">2021-10-11T04:20:19Z</dcterms:created>
  <dcterms:modified xsi:type="dcterms:W3CDTF">2021-10-11T04:20:19Z</dcterms:modified>
</cp:coreProperties>
</file>