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T.Lian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review at the campus or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college applicant whose parent(s)/ legal guardian(s) did not complete a college bachelors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a student's GPA compares to other students in the same graduating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rewarded when a student completes his/her four year college/university coursework and requirements.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information about the student's class rank, GPA, academic courses, attendance rate, and any discipline incidents.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the colleges/universities require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colleges/universities require essays as part of the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colleges/universities offer wide time frame rather than a specific deadline date for students to submit their application and receive acceptance status.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students complete his/her required coursework and graduates.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 government pays for an interest accrued during college and gives a loan grace period after college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colleges/universities require students to submit their final transcripts and discipline records at the end of their senior year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grade point average of core classes?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T.Lian</dc:title>
  <dcterms:created xsi:type="dcterms:W3CDTF">2021-10-11T04:19:15Z</dcterms:created>
  <dcterms:modified xsi:type="dcterms:W3CDTF">2021-10-11T04:19:15Z</dcterms:modified>
</cp:coreProperties>
</file>