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College Application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Interviews    </w:t>
      </w:r>
      <w:r>
        <w:t xml:space="preserve">   Sleepless Nights    </w:t>
      </w:r>
      <w:r>
        <w:t xml:space="preserve">   Dream School    </w:t>
      </w:r>
      <w:r>
        <w:t xml:space="preserve">   Reach Schools    </w:t>
      </w:r>
      <w:r>
        <w:t xml:space="preserve">   Deferral    </w:t>
      </w:r>
      <w:r>
        <w:t xml:space="preserve">   Regular Decision    </w:t>
      </w:r>
      <w:r>
        <w:t xml:space="preserve">   Early Decision    </w:t>
      </w:r>
      <w:r>
        <w:t xml:space="preserve">   Early Action    </w:t>
      </w:r>
      <w:r>
        <w:t xml:space="preserve">   Deadlines    </w:t>
      </w:r>
      <w:r>
        <w:t xml:space="preserve">   UCApp    </w:t>
      </w:r>
      <w:r>
        <w:t xml:space="preserve">   CalStateApply    </w:t>
      </w:r>
      <w:r>
        <w:t xml:space="preserve">   Common App    </w:t>
      </w:r>
      <w:r>
        <w:t xml:space="preserve">   Admission Rep    </w:t>
      </w:r>
      <w:r>
        <w:t xml:space="preserve">   Portals    </w:t>
      </w:r>
      <w:r>
        <w:t xml:space="preserve">   AcceptanceLetters    </w:t>
      </w:r>
      <w:r>
        <w:t xml:space="preserve">   College Tours    </w:t>
      </w:r>
      <w:r>
        <w:t xml:space="preserve">   ACT    </w:t>
      </w:r>
      <w:r>
        <w:t xml:space="preserve">   SAT    </w:t>
      </w:r>
      <w:r>
        <w:t xml:space="preserve">   Transcripts    </w:t>
      </w:r>
      <w:r>
        <w:t xml:space="preserve">   Supplemental Essays    </w:t>
      </w:r>
      <w:r>
        <w:t xml:space="preserve">   Counselor    </w:t>
      </w:r>
      <w:r>
        <w:t xml:space="preserve">   Naviance    </w:t>
      </w:r>
      <w:r>
        <w:t xml:space="preserve">   FinancialAid    </w:t>
      </w:r>
      <w:r>
        <w:t xml:space="preserve">   FAFSA    </w:t>
      </w:r>
      <w:r>
        <w:t xml:space="preserve">   PIQ    </w:t>
      </w:r>
      <w:r>
        <w:t xml:space="preserve">   Letters of Rec    </w:t>
      </w:r>
      <w:r>
        <w:t xml:space="preserve">   College Apps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Application Word Search</dc:title>
  <dcterms:created xsi:type="dcterms:W3CDTF">2021-10-11T04:20:58Z</dcterms:created>
  <dcterms:modified xsi:type="dcterms:W3CDTF">2021-10-11T04:20:58Z</dcterms:modified>
</cp:coreProperties>
</file>