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FAFSA    </w:t>
      </w:r>
      <w:r>
        <w:t xml:space="preserve">   Tuition    </w:t>
      </w:r>
      <w:r>
        <w:t xml:space="preserve">   Academics    </w:t>
      </w:r>
      <w:r>
        <w:t xml:space="preserve">   Application    </w:t>
      </w:r>
      <w:r>
        <w:t xml:space="preserve">   Resume    </w:t>
      </w:r>
      <w:r>
        <w:t xml:space="preserve">   Study    </w:t>
      </w:r>
      <w:r>
        <w:t xml:space="preserve">   Rigor    </w:t>
      </w:r>
      <w:r>
        <w:t xml:space="preserve">   Clubs    </w:t>
      </w:r>
      <w:r>
        <w:t xml:space="preserve">   Athletics    </w:t>
      </w:r>
      <w:r>
        <w:t xml:space="preserve">   Scholarship    </w:t>
      </w:r>
      <w:r>
        <w:t xml:space="preserve">   Minor    </w:t>
      </w:r>
      <w:r>
        <w:t xml:space="preserve">   Major    </w:t>
      </w:r>
      <w:r>
        <w:t xml:space="preserve">   ACT    </w:t>
      </w:r>
      <w:r>
        <w:t xml:space="preserve">   SAT    </w:t>
      </w:r>
      <w:r>
        <w:t xml:space="preserve">   Dorm    </w:t>
      </w:r>
      <w:r>
        <w:t xml:space="preserve">   Mascot    </w:t>
      </w:r>
      <w:r>
        <w:t xml:space="preserve">   University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Awareness</dc:title>
  <dcterms:created xsi:type="dcterms:W3CDTF">2021-10-11T04:19:06Z</dcterms:created>
  <dcterms:modified xsi:type="dcterms:W3CDTF">2021-10-11T04:19:06Z</dcterms:modified>
</cp:coreProperties>
</file>