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scholarship    </w:t>
      </w:r>
      <w:r>
        <w:t xml:space="preserve">   tuiton    </w:t>
      </w:r>
      <w:r>
        <w:t xml:space="preserve">   library    </w:t>
      </w:r>
      <w:r>
        <w:t xml:space="preserve">   roommate    </w:t>
      </w:r>
      <w:r>
        <w:t xml:space="preserve">   degree    </w:t>
      </w:r>
      <w:r>
        <w:t xml:space="preserve">   graduation    </w:t>
      </w:r>
      <w:r>
        <w:t xml:space="preserve">   minor    </w:t>
      </w:r>
      <w:r>
        <w:t xml:space="preserve">   major    </w:t>
      </w:r>
      <w:r>
        <w:t xml:space="preserve">   course of study    </w:t>
      </w:r>
      <w:r>
        <w:t xml:space="preserve">   grade point average    </w:t>
      </w:r>
      <w:r>
        <w:t xml:space="preserve">   transcript    </w:t>
      </w:r>
      <w:r>
        <w:t xml:space="preserve">   lecture hall    </w:t>
      </w:r>
      <w:r>
        <w:t xml:space="preserve">   professor    </w:t>
      </w:r>
      <w:r>
        <w:t xml:space="preserve">   books    </w:t>
      </w:r>
      <w:r>
        <w:t xml:space="preserve">   sorority    </w:t>
      </w:r>
      <w:r>
        <w:t xml:space="preserve">   fraternity    </w:t>
      </w:r>
      <w:r>
        <w:t xml:space="preserve">   dorm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Awareness</dc:title>
  <dcterms:created xsi:type="dcterms:W3CDTF">2021-10-11T04:20:53Z</dcterms:created>
  <dcterms:modified xsi:type="dcterms:W3CDTF">2021-10-11T04:20:53Z</dcterms:modified>
</cp:coreProperties>
</file>