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Miami    </w:t>
      </w:r>
      <w:r>
        <w:t xml:space="preserve">   Kansas    </w:t>
      </w:r>
      <w:r>
        <w:t xml:space="preserve">   Michigan    </w:t>
      </w:r>
      <w:r>
        <w:t xml:space="preserve">   Michigan State    </w:t>
      </w:r>
      <w:r>
        <w:t xml:space="preserve">   San Diego    </w:t>
      </w:r>
      <w:r>
        <w:t xml:space="preserve">   CSU RAMS    </w:t>
      </w:r>
      <w:r>
        <w:t xml:space="preserve">   Texas A&amp;M    </w:t>
      </w:r>
      <w:r>
        <w:t xml:space="preserve">   Louisville    </w:t>
      </w:r>
      <w:r>
        <w:t xml:space="preserve">   Penn State    </w:t>
      </w:r>
      <w:r>
        <w:t xml:space="preserve">   Clemson Tigers    </w:t>
      </w:r>
      <w:r>
        <w:t xml:space="preserve">   North Carolina    </w:t>
      </w:r>
      <w:r>
        <w:t xml:space="preserve">   Kentucky    </w:t>
      </w:r>
      <w:r>
        <w:t xml:space="preserve">   Villanova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Basketball</dc:title>
  <dcterms:created xsi:type="dcterms:W3CDTF">2021-10-11T04:20:05Z</dcterms:created>
  <dcterms:modified xsi:type="dcterms:W3CDTF">2021-10-11T04:20:05Z</dcterms:modified>
</cp:coreProperties>
</file>