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College Bound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ACT    </w:t>
      </w:r>
      <w:r>
        <w:t xml:space="preserve">   COLLEGE    </w:t>
      </w:r>
      <w:r>
        <w:t xml:space="preserve">   ENGINEERING    </w:t>
      </w:r>
      <w:r>
        <w:t xml:space="preserve">   EXAMS    </w:t>
      </w:r>
      <w:r>
        <w:t xml:space="preserve">   FRESHMAN    </w:t>
      </w:r>
      <w:r>
        <w:t xml:space="preserve">   FUN    </w:t>
      </w:r>
      <w:r>
        <w:t xml:space="preserve">   JUNIOR    </w:t>
      </w:r>
      <w:r>
        <w:t xml:space="preserve">   MATH    </w:t>
      </w:r>
      <w:r>
        <w:t xml:space="preserve">   PSAT    </w:t>
      </w:r>
      <w:r>
        <w:t xml:space="preserve">   READING    </w:t>
      </w:r>
      <w:r>
        <w:t xml:space="preserve">   SAT    </w:t>
      </w:r>
      <w:r>
        <w:t xml:space="preserve">   SCHOLARSHIPS    </w:t>
      </w:r>
      <w:r>
        <w:t xml:space="preserve">   SCIENCE    </w:t>
      </w:r>
      <w:r>
        <w:t xml:space="preserve">   SENIOR    </w:t>
      </w:r>
      <w:r>
        <w:t xml:space="preserve">   SOPHOMORE    </w:t>
      </w:r>
      <w:r>
        <w:t xml:space="preserve">   SOWF    </w:t>
      </w:r>
      <w:r>
        <w:t xml:space="preserve">   STEM    </w:t>
      </w:r>
      <w:r>
        <w:t xml:space="preserve">   TECHNOLOGY    </w:t>
      </w:r>
      <w:r>
        <w:t xml:space="preserve">   TUTOR    </w:t>
      </w:r>
      <w:r>
        <w:t xml:space="preserve">   VOLUNTEER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Bound</dc:title>
  <dcterms:created xsi:type="dcterms:W3CDTF">2021-10-11T04:19:22Z</dcterms:created>
  <dcterms:modified xsi:type="dcterms:W3CDTF">2021-10-11T04:19:22Z</dcterms:modified>
</cp:coreProperties>
</file>