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Business Law Chapter 10 &amp;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parties must agree to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contract must be for a lawful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Responding to the offer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parties to the contract explicitly state all of the important terms of their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words and conduct of the parties indicate that the parties intended to make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parties must get something of measurable value from the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parties must have bargained for whatever was exchanged and struck a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when the main obligations of a contract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inducement, price, or promise that causes a person to enter into a contract and forms the basis for the parties’ exchange.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only one party enters a contract under a mistaken assumption.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both parties negotiate based on the same factual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noncompetition agreement must be part of a larger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or company proposes a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Cancellation of the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law permits one party to terminate the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parties intend to form a valid bargain but some rule of law prevents enforcement.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 ability to enter into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cancel a contract.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Business Law Chapter 10 &amp; 11</dc:title>
  <dcterms:created xsi:type="dcterms:W3CDTF">2021-10-11T04:20:31Z</dcterms:created>
  <dcterms:modified xsi:type="dcterms:W3CDTF">2021-10-11T04:20:31Z</dcterms:modified>
</cp:coreProperties>
</file>