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Career Readiness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ramos    </w:t>
      </w:r>
      <w:r>
        <w:t xml:space="preserve">   armando    </w:t>
      </w:r>
      <w:r>
        <w:t xml:space="preserve">   alexia    </w:t>
      </w:r>
      <w:r>
        <w:t xml:space="preserve">   abdalrahman    </w:t>
      </w:r>
      <w:r>
        <w:t xml:space="preserve">   journee    </w:t>
      </w:r>
      <w:r>
        <w:t xml:space="preserve">   adrian    </w:t>
      </w:r>
      <w:r>
        <w:t xml:space="preserve">   jade    </w:t>
      </w:r>
      <w:r>
        <w:t xml:space="preserve">   valarey    </w:t>
      </w:r>
      <w:r>
        <w:t xml:space="preserve">   christain    </w:t>
      </w:r>
      <w:r>
        <w:t xml:space="preserve">   dujuan    </w:t>
      </w:r>
      <w:r>
        <w:t xml:space="preserve">   angel    </w:t>
      </w:r>
      <w:r>
        <w:t xml:space="preserve">   samantha    </w:t>
      </w:r>
      <w:r>
        <w:t xml:space="preserve">   andrew    </w:t>
      </w:r>
      <w:r>
        <w:t xml:space="preserve">   jairo    </w:t>
      </w:r>
      <w:r>
        <w:t xml:space="preserve">   juan    </w:t>
      </w:r>
      <w:r>
        <w:t xml:space="preserve">   alejandro    </w:t>
      </w:r>
      <w:r>
        <w:t xml:space="preserve">   ileen    </w:t>
      </w:r>
      <w:r>
        <w:t xml:space="preserve">   gabriela    </w:t>
      </w:r>
      <w:r>
        <w:t xml:space="preserve">   layla    </w:t>
      </w:r>
      <w:r>
        <w:t xml:space="preserve">   maribel    </w:t>
      </w:r>
      <w:r>
        <w:t xml:space="preserve">   hailee    </w:t>
      </w:r>
      <w:r>
        <w:t xml:space="preserve">   ezekiel    </w:t>
      </w:r>
      <w:r>
        <w:t xml:space="preserve">   ashley    </w:t>
      </w:r>
      <w:r>
        <w:t xml:space="preserve">   jaquelyn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Career Readiness</dc:title>
  <dcterms:created xsi:type="dcterms:W3CDTF">2021-10-11T04:20:38Z</dcterms:created>
  <dcterms:modified xsi:type="dcterms:W3CDTF">2021-10-11T04:20:38Z</dcterms:modified>
</cp:coreProperties>
</file>