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&amp; Career Ready Intro</w:t>
      </w:r>
    </w:p>
    <w:p>
      <w:pPr>
        <w:pStyle w:val="Questions"/>
      </w:pPr>
      <w:r>
        <w:t xml:space="preserve">1. CELLOEGS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CRHLSHASISOP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EDLIF IRPST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TUGES KERAESPS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UNF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PSRIEZ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SAMEG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ECESRAR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MWKRAOTE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TITVCASEII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&amp; Career Ready Intro</dc:title>
  <dcterms:created xsi:type="dcterms:W3CDTF">2021-10-11T04:20:16Z</dcterms:created>
  <dcterms:modified xsi:type="dcterms:W3CDTF">2021-10-11T04:20:16Z</dcterms:modified>
</cp:coreProperties>
</file>