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&amp; Career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Jobs    </w:t>
      </w:r>
      <w:r>
        <w:t xml:space="preserve">   Career    </w:t>
      </w:r>
      <w:r>
        <w:t xml:space="preserve">   Success    </w:t>
      </w:r>
      <w:r>
        <w:t xml:space="preserve">   University    </w:t>
      </w:r>
      <w:r>
        <w:t xml:space="preserve">   Validictorian    </w:t>
      </w:r>
      <w:r>
        <w:t xml:space="preserve">   Dormitory    </w:t>
      </w:r>
      <w:r>
        <w:t xml:space="preserve">   Professor    </w:t>
      </w:r>
      <w:r>
        <w:t xml:space="preserve">   Courses    </w:t>
      </w:r>
      <w:r>
        <w:t xml:space="preserve">   Trade Schools    </w:t>
      </w:r>
      <w:r>
        <w:t xml:space="preserve">   Associates Degree    </w:t>
      </w:r>
      <w:r>
        <w:t xml:space="preserve">   Bachelors Degree    </w:t>
      </w:r>
      <w:r>
        <w:t xml:space="preserve">   Masters Degree    </w:t>
      </w:r>
      <w:r>
        <w:t xml:space="preserve">   College    </w:t>
      </w:r>
      <w:r>
        <w:t xml:space="preserve">   Student Loan    </w:t>
      </w:r>
      <w:r>
        <w:t xml:space="preserve">   Financial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Career Wordsearch</dc:title>
  <dcterms:created xsi:type="dcterms:W3CDTF">2021-10-11T04:19:39Z</dcterms:created>
  <dcterms:modified xsi:type="dcterms:W3CDTF">2021-10-11T04:19:39Z</dcterms:modified>
</cp:coreProperties>
</file>