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&amp;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type of grant you can get from armed services grant but must complete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scholarships offered if you choose and in-town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type of grant where you can get from chamber of commerce, corporations, community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to help finance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scholarships based on drama, speech, etc for extracurricular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scholarship based on major-- example history, social work,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scholarship based on grades, and test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Types of grants based on religious memberships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source of grants (you do not have to pay 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type of grant; working on campus to help pay for tuition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Federal Student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you can make an appointment with to talk about your financial options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&amp; Careers</dc:title>
  <dcterms:created xsi:type="dcterms:W3CDTF">2021-10-11T04:19:23Z</dcterms:created>
  <dcterms:modified xsi:type="dcterms:W3CDTF">2021-10-11T04:19:23Z</dcterms:modified>
</cp:coreProperties>
</file>