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Checklist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subject of field of study chosen by a college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a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Housing option on a college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cost of your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year of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college level credits one must take to be a full-time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Borrowed money used to pay for college courses which must be paid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of exceptional knowledge of a certain subject whom one can to for extra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institution of learning at the highest level which awards undergraduate and graduate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being given to you for your studies that you do not need to 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teachers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Faculty assigned to assist and advise students on academic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request admission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sign up for specific college courses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Checklist</dc:title>
  <dcterms:created xsi:type="dcterms:W3CDTF">2021-10-11T04:20:22Z</dcterms:created>
  <dcterms:modified xsi:type="dcterms:W3CDTF">2021-10-11T04:20:22Z</dcterms:modified>
</cp:coreProperties>
</file>