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College College</w:t>
      </w:r>
    </w:p>
    <w:p>
      <w:pPr>
        <w:pStyle w:val="Questions"/>
      </w:pPr>
      <w:r>
        <w:t xml:space="preserve">1. RURADUGADEENT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YINIERSVUT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ILOFDAR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SCMUPA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SREIENDCE LHAL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ALIFN AXME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CRELABOSH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REFRTTINAY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CSIHRPHSLAO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SRITYORO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NSETDUT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NIMRILAC JCTSUIE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MRSEETES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ERSPOFSOR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INGIND AHLL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LADU MLREONENLT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TERLSTAR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NILMUA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OMOMRATE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ASFHMNER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College College</dc:title>
  <dcterms:created xsi:type="dcterms:W3CDTF">2021-10-11T04:20:45Z</dcterms:created>
  <dcterms:modified xsi:type="dcterms:W3CDTF">2021-10-11T04:20:45Z</dcterms:modified>
</cp:coreProperties>
</file>