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Third-year college student.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standardized test used for college admissions,  first introduced in November 1959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financial aid from a non-profit organization that you do not have to repay.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Second-year college student.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financial aid that you must repay.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period of the year during which students attend an educational institution, usually from September to 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to get into college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First-year college student.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Since it was debuted by the College Board in 1926, its name and scoring have changed several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often have specific student housing options for their members.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representing the average value of the accumulated final grades earned in courses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class you can take that is not specifically required by your major or minor.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Crossword Puzzle</dc:title>
  <dcterms:created xsi:type="dcterms:W3CDTF">2021-10-11T04:20:36Z</dcterms:created>
  <dcterms:modified xsi:type="dcterms:W3CDTF">2021-10-11T04:20:36Z</dcterms:modified>
</cp:coreProperties>
</file>