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College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students who live close to campus 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you need to do to get into a university.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Commonly used financial aid program.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this is a necessity when you go to college.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Goes with a major.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Teacher at the college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Common place to get homework done.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take these in the middle of the semester and the 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Students sign up for this if they're struggling in a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school gives you money to attend the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all college students do with homework.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thing in the summer that everyone hates going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most students live on campus.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Your goal is to earn this after graduating.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experience a lot of this throughout school.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Crossword Puzzle</dc:title>
  <dcterms:created xsi:type="dcterms:W3CDTF">2021-10-11T04:20:52Z</dcterms:created>
  <dcterms:modified xsi:type="dcterms:W3CDTF">2021-10-11T04:20:52Z</dcterms:modified>
</cp:coreProperties>
</file>