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College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Bill Clinton and Bradley Cooper graduated from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Does not have official mascot but does have 'Keggy the Keg' as their unofficial mascot.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Fourth-oldest institution of higher education in the United States and one of the nine colonial colleges chartered before the American Revolution.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As useful as these notes may seem, a lot of students hate taking notes this way. "I went to _______. Ever heard of it?" -Andy Bernard, The Office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winningest male college basketball coach coached here, with 1,157 wins over 45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Madonna, Derek Jeter, and Tom Brady all graduated from this University.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society for female students in a university or college, typically for social purposes. "We've been waiting for you all summer and we're so glad you're finally here!"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James Franco, Jake Gyllenhaal, and Julia Stiles have graduated from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organization used for social purposes by male students, composed of two to three Greek letters. "Alpha Phi Alpha."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Usually an expert in their field and teach the highest rank.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Boasts 7 Heisman trophy winners, the highest number in the country, but are tied with Ohio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Allegedly the second oldest university in the world. People started attending in 1167 when Henry II banned English people from attending the University of Paris.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coldest Super Bowl ever played, Super Bowl VI, was played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university or college hall of residence or hostel.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American collegiate athletic conference comprising eight private universities in the Northeastern United States.</w:t>
            </w:r>
          </w:p>
        </w:tc>
      </w:tr>
    </w:tbl>
    <w:p>
      <w:pPr>
        <w:pStyle w:val="WordBankLarge"/>
      </w:pPr>
      <w:r>
        <w:t xml:space="preserve">   Cornell    </w:t>
      </w:r>
      <w:r>
        <w:t xml:space="preserve">   Fraternity    </w:t>
      </w:r>
      <w:r>
        <w:t xml:space="preserve">   Professor    </w:t>
      </w:r>
      <w:r>
        <w:t xml:space="preserve">   Sorority    </w:t>
      </w:r>
      <w:r>
        <w:t xml:space="preserve">   Dorm    </w:t>
      </w:r>
      <w:r>
        <w:t xml:space="preserve">   Ivy League    </w:t>
      </w:r>
      <w:r>
        <w:t xml:space="preserve">   Oxford    </w:t>
      </w:r>
      <w:r>
        <w:t xml:space="preserve">   Princeton    </w:t>
      </w:r>
      <w:r>
        <w:t xml:space="preserve">   Michigan    </w:t>
      </w:r>
      <w:r>
        <w:t xml:space="preserve">   Notre Dame    </w:t>
      </w:r>
      <w:r>
        <w:t xml:space="preserve">   Columbia    </w:t>
      </w:r>
      <w:r>
        <w:t xml:space="preserve">   Dartmouth    </w:t>
      </w:r>
      <w:r>
        <w:t xml:space="preserve">   Duke    </w:t>
      </w:r>
      <w:r>
        <w:t xml:space="preserve">   Georgetown    </w:t>
      </w:r>
      <w:r>
        <w:t xml:space="preserve">   Tulane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Crossword Puzzle</dc:title>
  <dcterms:created xsi:type="dcterms:W3CDTF">2021-10-11T04:20:59Z</dcterms:created>
  <dcterms:modified xsi:type="dcterms:W3CDTF">2021-10-11T04:20:59Z</dcterms:modified>
</cp:coreProperties>
</file>