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occupation after you graduate from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money award you can receive for doing well in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certificate you get after two years of study at a community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academic institution which will award you a bachelor's degree after four years of study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academic institution which is normally attended for two years before transferring to a four year univeristy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which shows the average grade you get in all your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list of all your classes and the grades you got in those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money that you can receive to help you pay for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certificate you get at the end of four years of college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field of study you wish to pursue and earn a bachelors degree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test you have to take to show how much English and math you know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Crossword Puzzle</dc:title>
  <dcterms:created xsi:type="dcterms:W3CDTF">2021-10-11T04:20:17Z</dcterms:created>
  <dcterms:modified xsi:type="dcterms:W3CDTF">2021-10-11T04:20:17Z</dcterms:modified>
</cp:coreProperties>
</file>