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graduation    </w:t>
      </w:r>
      <w:r>
        <w:t xml:space="preserve">   careers    </w:t>
      </w:r>
      <w:r>
        <w:t xml:space="preserve">   grades    </w:t>
      </w:r>
      <w:r>
        <w:t xml:space="preserve">   campus    </w:t>
      </w:r>
      <w:r>
        <w:t xml:space="preserve">   tuition    </w:t>
      </w:r>
      <w:r>
        <w:t xml:space="preserve">   education    </w:t>
      </w:r>
      <w:r>
        <w:t xml:space="preserve">   college    </w:t>
      </w:r>
      <w:r>
        <w:t xml:space="preserve">   money    </w:t>
      </w:r>
      <w:r>
        <w:t xml:space="preserve">   benefits    </w:t>
      </w:r>
      <w:r>
        <w:t xml:space="preserve">   socialsecurity    </w:t>
      </w:r>
      <w:r>
        <w:t xml:space="preserve">   retirement    </w:t>
      </w:r>
      <w:r>
        <w:t xml:space="preserve">   debt    </w:t>
      </w:r>
      <w:r>
        <w:t xml:space="preserve">   employment    </w:t>
      </w:r>
      <w:r>
        <w:t xml:space="preserve">   degree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Education</dc:title>
  <dcterms:created xsi:type="dcterms:W3CDTF">2021-10-11T04:19:36Z</dcterms:created>
  <dcterms:modified xsi:type="dcterms:W3CDTF">2021-10-11T04:19:36Z</dcterms:modified>
</cp:coreProperties>
</file>