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Financial Aid Word Scramble</w:t>
      </w:r>
    </w:p>
    <w:p>
      <w:pPr>
        <w:pStyle w:val="Questions"/>
      </w:pPr>
      <w:r>
        <w:t xml:space="preserve">1. LFES ELPH DAI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GFTI AID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RANGT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RWKO TSDYU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OSHPRSAHICL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XTDEPCEE FMAIYL OCTUIOBRNINT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AFSFA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ASFTA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SCS EFRLOPI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AFOETINIIRVC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RADWA LTEERT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OSTC FO NCNTADETAE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SNODRTTDAEEM NDEE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TMIER DAEBS AID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EDEN AEBSD DIA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TEN RPICE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TEUTNSD IDA PETORR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IROIPYTR LIDENEAD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DDEPCENNYE TSATSU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Financial Aid Word Scramble</dc:title>
  <dcterms:created xsi:type="dcterms:W3CDTF">2021-10-11T04:19:42Z</dcterms:created>
  <dcterms:modified xsi:type="dcterms:W3CDTF">2021-10-11T04:19:42Z</dcterms:modified>
</cp:coreProperties>
</file>