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dance    </w:t>
      </w:r>
      <w:r>
        <w:t xml:space="preserve">   tricks    </w:t>
      </w:r>
      <w:r>
        <w:t xml:space="preserve">   twist    </w:t>
      </w:r>
      <w:r>
        <w:t xml:space="preserve">   perform    </w:t>
      </w:r>
      <w:r>
        <w:t xml:space="preserve">   college    </w:t>
      </w:r>
      <w:r>
        <w:t xml:space="preserve">   friendship    </w:t>
      </w:r>
      <w:r>
        <w:t xml:space="preserve">   pressure    </w:t>
      </w:r>
      <w:r>
        <w:t xml:space="preserve">   competition    </w:t>
      </w:r>
      <w:r>
        <w:t xml:space="preserve">   practice    </w:t>
      </w:r>
      <w:r>
        <w:t xml:space="preserve">   routine    </w:t>
      </w:r>
      <w:r>
        <w:t xml:space="preserve">   athletes    </w:t>
      </w:r>
      <w:r>
        <w:t xml:space="preserve">   vault    </w:t>
      </w:r>
      <w:r>
        <w:t xml:space="preserve">   coaches    </w:t>
      </w:r>
      <w:r>
        <w:t xml:space="preserve">   teammates    </w:t>
      </w:r>
      <w:r>
        <w:t xml:space="preserve">   judges    </w:t>
      </w:r>
      <w:r>
        <w:t xml:space="preserve">   bars    </w:t>
      </w:r>
      <w:r>
        <w:t xml:space="preserve">   floor    </w:t>
      </w:r>
      <w:r>
        <w:t xml:space="preserve">   balance beam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Gymnastics</dc:title>
  <dcterms:created xsi:type="dcterms:W3CDTF">2021-10-11T04:20:42Z</dcterms:created>
  <dcterms:modified xsi:type="dcterms:W3CDTF">2021-10-11T04:20:42Z</dcterms:modified>
</cp:coreProperties>
</file>