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federal money given to students based on financial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university that is primarily funded by state tax payers and the state's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College entrence exam given by the College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loan that does accrue interest while attending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primary focus during collegiate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one year credential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cost to take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teaches at the collegiate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university that is primarily funded by tuition, private donors, and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post-secondary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a student receives that does not have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title for those who are learning and working in a trade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where you study in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 year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loan that does not accrue interest while attending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Traditionally this degree takes four years to receive from a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stay if you live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secondary focus during collegiate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a certain amount of these every semester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Knowledge</dc:title>
  <dcterms:created xsi:type="dcterms:W3CDTF">2021-10-11T04:20:49Z</dcterms:created>
  <dcterms:modified xsi:type="dcterms:W3CDTF">2021-10-11T04:20:49Z</dcterms:modified>
</cp:coreProperties>
</file>