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financial aid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for college you don't have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borrowed for college you must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course you must take before being able to take a different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degree you can receive in 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you belong to outside of class, such as sporting teams, clubs and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Campus staff who can assist you in choosing your coursework and major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temporary job, usually in the field of your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Reward for completion of a college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person/thing that represents a college especially at sporting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campus student living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on Honor Rolls receive good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on campus to buy textbooks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Academic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Traditionally a four-year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 on science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students must pay to attend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student's focus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-year 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exam you take in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class you can take that is not required by your major or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have graduated from college are now that college's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</dc:title>
  <dcterms:created xsi:type="dcterms:W3CDTF">2021-10-11T04:19:40Z</dcterms:created>
  <dcterms:modified xsi:type="dcterms:W3CDTF">2021-10-11T04:19:40Z</dcterms:modified>
</cp:coreProperties>
</file>