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official record of course work in high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related to the way you are paying for college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common college entrance exams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campus student living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Federally funded program....on campus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 you can take that is not required by your major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job, usually in the field of your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usually takes 4-5 years to obtain this type of undergraduate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Hands on science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Typically what you earn at a community college after completing 2 years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Sometimes, immediately after obtaining a Bachelor's Degree, student like to pursue their........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outline and schedule for a particular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exam you take in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financial aid application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Knowledge Crossword</dc:title>
  <dcterms:created xsi:type="dcterms:W3CDTF">2021-10-11T04:19:44Z</dcterms:created>
  <dcterms:modified xsi:type="dcterms:W3CDTF">2021-10-11T04:19:44Z</dcterms:modified>
</cp:coreProperties>
</file>