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Lacrosse Teams- Division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Albany    </w:t>
      </w:r>
      <w:r>
        <w:t xml:space="preserve">   Elon    </w:t>
      </w:r>
      <w:r>
        <w:t xml:space="preserve">   Towson    </w:t>
      </w:r>
      <w:r>
        <w:t xml:space="preserve">   Binghamton    </w:t>
      </w:r>
      <w:r>
        <w:t xml:space="preserve">   Monmouth    </w:t>
      </w:r>
      <w:r>
        <w:t xml:space="preserve">   San Diego State    </w:t>
      </w:r>
      <w:r>
        <w:t xml:space="preserve">   Vermont    </w:t>
      </w:r>
      <w:r>
        <w:t xml:space="preserve">   Iowa    </w:t>
      </w:r>
      <w:r>
        <w:t xml:space="preserve">   Mercer    </w:t>
      </w:r>
      <w:r>
        <w:t xml:space="preserve">   Iona    </w:t>
      </w:r>
      <w:r>
        <w:t xml:space="preserve">   California    </w:t>
      </w:r>
      <w:r>
        <w:t xml:space="preserve">   Campbell    </w:t>
      </w:r>
      <w:r>
        <w:t xml:space="preserve">   Radford    </w:t>
      </w:r>
      <w:r>
        <w:t xml:space="preserve">   Hofstra    </w:t>
      </w:r>
      <w:r>
        <w:t xml:space="preserve">   Davidson    </w:t>
      </w:r>
      <w:r>
        <w:t xml:space="preserve">   Bucknell    </w:t>
      </w:r>
      <w:r>
        <w:t xml:space="preserve">   Wagner    </w:t>
      </w:r>
      <w:r>
        <w:t xml:space="preserve">   Fairfield    </w:t>
      </w:r>
      <w:r>
        <w:t xml:space="preserve">   Brown    </w:t>
      </w:r>
      <w:r>
        <w:t xml:space="preserve">   Richmond    </w:t>
      </w:r>
      <w:r>
        <w:t xml:space="preserve">   Villanova    </w:t>
      </w:r>
      <w:r>
        <w:t xml:space="preserve">   Colgate    </w:t>
      </w:r>
      <w:r>
        <w:t xml:space="preserve">   George Mason    </w:t>
      </w:r>
      <w:r>
        <w:t xml:space="preserve">   Yale    </w:t>
      </w:r>
      <w:r>
        <w:t xml:space="preserve">   Oregon    </w:t>
      </w:r>
      <w:r>
        <w:t xml:space="preserve">   Michigan    </w:t>
      </w:r>
      <w:r>
        <w:t xml:space="preserve">   Drexel    </w:t>
      </w:r>
      <w:r>
        <w:t xml:space="preserve">   Rutgers    </w:t>
      </w:r>
      <w:r>
        <w:t xml:space="preserve">   Denver    </w:t>
      </w:r>
      <w:r>
        <w:t xml:space="preserve">   Navy    </w:t>
      </w:r>
      <w:r>
        <w:t xml:space="preserve">   Ohio State    </w:t>
      </w:r>
      <w:r>
        <w:t xml:space="preserve">   Harvard    </w:t>
      </w:r>
      <w:r>
        <w:t xml:space="preserve">   Connecticut    </w:t>
      </w:r>
      <w:r>
        <w:t xml:space="preserve">   Loyola    </w:t>
      </w:r>
      <w:r>
        <w:t xml:space="preserve">   James Madison    </w:t>
      </w:r>
      <w:r>
        <w:t xml:space="preserve">   Temple    </w:t>
      </w:r>
      <w:r>
        <w:t xml:space="preserve">   Deleware    </w:t>
      </w:r>
      <w:r>
        <w:t xml:space="preserve">   Virginia    </w:t>
      </w:r>
      <w:r>
        <w:t xml:space="preserve">   Princeton    </w:t>
      </w:r>
      <w:r>
        <w:t xml:space="preserve">   Cornell    </w:t>
      </w:r>
      <w:r>
        <w:t xml:space="preserve">   Louisville    </w:t>
      </w:r>
      <w:r>
        <w:t xml:space="preserve">   Stanford    </w:t>
      </w:r>
      <w:r>
        <w:t xml:space="preserve">   Duke    </w:t>
      </w:r>
      <w:r>
        <w:t xml:space="preserve">   Penn State    </w:t>
      </w:r>
      <w:r>
        <w:t xml:space="preserve">   Stony Brook    </w:t>
      </w:r>
      <w:r>
        <w:t xml:space="preserve">   Syracuse    </w:t>
      </w:r>
      <w:r>
        <w:t xml:space="preserve">   Florida    </w:t>
      </w:r>
      <w:r>
        <w:t xml:space="preserve">   Notre Dame    </w:t>
      </w:r>
      <w:r>
        <w:t xml:space="preserve">   North Carolina    </w:t>
      </w:r>
      <w:r>
        <w:t xml:space="preserve">   Maryland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Lacrosse Teams- Division 1</dc:title>
  <dcterms:created xsi:type="dcterms:W3CDTF">2021-10-11T04:19:25Z</dcterms:created>
  <dcterms:modified xsi:type="dcterms:W3CDTF">2021-10-11T04:19:25Z</dcterms:modified>
</cp:coreProperties>
</file>