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College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Acopian    </w:t>
      </w:r>
      <w:r>
        <w:t xml:space="preserve">   All Nighter    </w:t>
      </w:r>
      <w:r>
        <w:t xml:space="preserve">   Byerly    </w:t>
      </w:r>
      <w:r>
        <w:t xml:space="preserve">   College Hill    </w:t>
      </w:r>
      <w:r>
        <w:t xml:space="preserve">   Cur non    </w:t>
      </w:r>
      <w:r>
        <w:t xml:space="preserve">   Effort    </w:t>
      </w:r>
      <w:r>
        <w:t xml:space="preserve">   Farinon    </w:t>
      </w:r>
      <w:r>
        <w:t xml:space="preserve">   Finals    </w:t>
      </w:r>
      <w:r>
        <w:t xml:space="preserve">   Gilberts    </w:t>
      </w:r>
      <w:r>
        <w:t xml:space="preserve">   Kirby    </w:t>
      </w:r>
      <w:r>
        <w:t xml:space="preserve">   Lafayette    </w:t>
      </w:r>
      <w:r>
        <w:t xml:space="preserve">   Leopard    </w:t>
      </w:r>
      <w:r>
        <w:t xml:space="preserve">   Lower    </w:t>
      </w:r>
      <w:r>
        <w:t xml:space="preserve">   Marquis    </w:t>
      </w:r>
      <w:r>
        <w:t xml:space="preserve">   Motivation    </w:t>
      </w:r>
      <w:r>
        <w:t xml:space="preserve">   Oechsle    </w:t>
      </w:r>
      <w:r>
        <w:t xml:space="preserve">   Pardee    </w:t>
      </w:r>
      <w:r>
        <w:t xml:space="preserve">   Procrastination    </w:t>
      </w:r>
      <w:r>
        <w:t xml:space="preserve">   Quad    </w:t>
      </w:r>
      <w:r>
        <w:t xml:space="preserve">   Simons    </w:t>
      </w:r>
      <w:r>
        <w:t xml:space="preserve">   Skillman    </w:t>
      </w:r>
      <w:r>
        <w:t xml:space="preserve">   Stress    </w:t>
      </w:r>
      <w:r>
        <w:t xml:space="preserve">   Sullivan    </w:t>
      </w:r>
      <w:r>
        <w:t xml:space="preserve">   Upper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Life</dc:title>
  <dcterms:created xsi:type="dcterms:W3CDTF">2021-10-11T04:20:37Z</dcterms:created>
  <dcterms:modified xsi:type="dcterms:W3CDTF">2021-10-11T04:20:37Z</dcterms:modified>
</cp:coreProperties>
</file>