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Life</w:t>
      </w:r>
    </w:p>
    <w:p>
      <w:pPr>
        <w:pStyle w:val="Questions"/>
      </w:pPr>
      <w:r>
        <w:t xml:space="preserve">1. SMODR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LOGECEL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NAIFLNIAC DAI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TUIOTNI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CAHHRSIPLOS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OARASZGNTIION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NIDOMIASS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OBLEACHR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ERSAMT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ACITACSSOE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ICICIOENRTAFT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Life</dc:title>
  <dcterms:created xsi:type="dcterms:W3CDTF">2021-10-11T04:20:41Z</dcterms:created>
  <dcterms:modified xsi:type="dcterms:W3CDTF">2021-10-11T04:20:41Z</dcterms:modified>
</cp:coreProperties>
</file>