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common college entrance exam ranging from 1- 36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component of a college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student that takes 12-15 credit hours per semester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college exam run by College Board that ranges form 400-1600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Buildings where a college student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 stands for what in the College Forward presentation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 stands for what in the College Forward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money that doesn't have to be paid back after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degree that can be earned in 4 years of full time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helps students choose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college student's focus of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recommended minimum of colleges to apply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official record of course work in high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degree that can be earned in 2 years of full time study Associates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ways can you submit your college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 Application for Federal Student Aid 's acronym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Life</dc:title>
  <dcterms:created xsi:type="dcterms:W3CDTF">2021-10-11T04:19:46Z</dcterms:created>
  <dcterms:modified xsi:type="dcterms:W3CDTF">2021-10-11T04:19:46Z</dcterms:modified>
</cp:coreProperties>
</file>