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Admission    </w:t>
      </w:r>
      <w:r>
        <w:t xml:space="preserve">   Athlete    </w:t>
      </w:r>
      <w:r>
        <w:t xml:space="preserve">   Bachelors    </w:t>
      </w:r>
      <w:r>
        <w:t xml:space="preserve">   Campus    </w:t>
      </w:r>
      <w:r>
        <w:t xml:space="preserve">   CUNY    </w:t>
      </w:r>
      <w:r>
        <w:t xml:space="preserve">   Dorm    </w:t>
      </w:r>
      <w:r>
        <w:t xml:space="preserve">   Explore    </w:t>
      </w:r>
      <w:r>
        <w:t xml:space="preserve">   FAFSA    </w:t>
      </w:r>
      <w:r>
        <w:t xml:space="preserve">   Graduation    </w:t>
      </w:r>
      <w:r>
        <w:t xml:space="preserve">   Grant    </w:t>
      </w:r>
      <w:r>
        <w:t xml:space="preserve">   Independence    </w:t>
      </w:r>
      <w:r>
        <w:t xml:space="preserve">   Loan    </w:t>
      </w:r>
      <w:r>
        <w:t xml:space="preserve">   Major    </w:t>
      </w:r>
      <w:r>
        <w:t xml:space="preserve">   Minor    </w:t>
      </w:r>
      <w:r>
        <w:t xml:space="preserve">   Networking    </w:t>
      </w:r>
      <w:r>
        <w:t xml:space="preserve">   Professor    </w:t>
      </w:r>
      <w:r>
        <w:t xml:space="preserve">   Public College    </w:t>
      </w:r>
      <w:r>
        <w:t xml:space="preserve">   Schedule    </w:t>
      </w:r>
      <w:r>
        <w:t xml:space="preserve">   Scholarship    </w:t>
      </w:r>
      <w:r>
        <w:t xml:space="preserve">   Semester    </w:t>
      </w:r>
      <w:r>
        <w:t xml:space="preserve">   Sports    </w:t>
      </w:r>
      <w:r>
        <w:t xml:space="preserve">   Tuition    </w:t>
      </w:r>
      <w:r>
        <w:t xml:space="preserve">   University    </w:t>
      </w:r>
      <w:r>
        <w:t xml:space="preserve">   Work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Life Word Search</dc:title>
  <dcterms:created xsi:type="dcterms:W3CDTF">2021-10-11T04:19:54Z</dcterms:created>
  <dcterms:modified xsi:type="dcterms:W3CDTF">2021-10-11T04:19:54Z</dcterms:modified>
</cp:coreProperties>
</file>