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Locations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Phoenix, AZ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Lawrence, 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Albuquerque, NM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Fort Collins, 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Ann Arbor, 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Washington D.C.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Salt Lake City, 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Tucson, AZ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Crownpoint, NM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Tsaile, AZ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Hanover, NH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Durham, NC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Durango, 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Palo Alto, 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Cedar City, 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 Cruces, NM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 York, 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Baton Rouge, 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Provo, 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Flagstaff, AZ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New Haven, 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Corvallis,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Cambridge, 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Tempe, AZ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Baltimore, MD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Ethete, WY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Locations</dc:title>
  <dcterms:created xsi:type="dcterms:W3CDTF">2021-10-11T04:20:45Z</dcterms:created>
  <dcterms:modified xsi:type="dcterms:W3CDTF">2021-10-11T04:20:45Z</dcterms:modified>
</cp:coreProperties>
</file>